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084CC" w14:textId="77777777" w:rsidR="002C29B0" w:rsidRDefault="002C29B0"/>
    <w:tbl>
      <w:tblPr>
        <w:tblW w:w="5183" w:type="pct"/>
        <w:tblInd w:w="-142" w:type="dxa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Макетная таблица"/>
      </w:tblPr>
      <w:tblGrid>
        <w:gridCol w:w="5473"/>
        <w:gridCol w:w="4201"/>
      </w:tblGrid>
      <w:tr w:rsidR="007941E0" w:rsidRPr="00BB2FD6" w14:paraId="46560B06" w14:textId="77777777" w:rsidTr="002C29B0">
        <w:trPr>
          <w:trHeight w:val="1304"/>
        </w:trPr>
        <w:tc>
          <w:tcPr>
            <w:tcW w:w="5473" w:type="dxa"/>
          </w:tcPr>
          <w:p w14:paraId="0B14EE1D" w14:textId="77777777" w:rsidR="008C2737" w:rsidRPr="00BB2FD6" w:rsidRDefault="008C2737" w:rsidP="00CB0809">
            <w:r w:rsidRPr="00BB2FD6">
              <w:rPr>
                <w:noProof/>
                <w:lang w:bidi="ru-RU"/>
              </w:rPr>
              <w:drawing>
                <wp:inline distT="0" distB="0" distL="0" distR="0" wp14:anchorId="2DA70410" wp14:editId="06BAAF81">
                  <wp:extent cx="2762250" cy="1062400"/>
                  <wp:effectExtent l="0" t="0" r="0" b="4445"/>
                  <wp:docPr id="20" name="Рисунок 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 2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04" cy="108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51332CBD" w14:textId="77777777" w:rsidR="00F851E3" w:rsidRDefault="00F851E3" w:rsidP="008C2737">
            <w:pPr>
              <w:pStyle w:val="ab"/>
            </w:pPr>
          </w:p>
          <w:p w14:paraId="3CFF810A" w14:textId="334840ED" w:rsidR="008C2737" w:rsidRPr="0014612F" w:rsidRDefault="007941E0" w:rsidP="008C2737">
            <w:pPr>
              <w:pStyle w:val="ab"/>
              <w:rPr>
                <w:sz w:val="22"/>
                <w:szCs w:val="22"/>
              </w:rPr>
            </w:pPr>
            <w:r w:rsidRPr="0014612F">
              <w:rPr>
                <w:sz w:val="22"/>
                <w:szCs w:val="22"/>
              </w:rPr>
              <w:t>МО, Ленинский р-н, р.п. Боброво, д. 47</w:t>
            </w:r>
          </w:p>
          <w:p w14:paraId="31062072" w14:textId="7711D711" w:rsidR="008C2737" w:rsidRPr="0014612F" w:rsidRDefault="00F851E3" w:rsidP="008C2737">
            <w:pPr>
              <w:pStyle w:val="ab"/>
              <w:rPr>
                <w:sz w:val="22"/>
                <w:szCs w:val="22"/>
              </w:rPr>
            </w:pPr>
            <w:r w:rsidRPr="0014612F">
              <w:rPr>
                <w:sz w:val="22"/>
                <w:szCs w:val="22"/>
              </w:rPr>
              <w:t>8(499)714-80-07</w:t>
            </w:r>
          </w:p>
          <w:p w14:paraId="0DE33790" w14:textId="77777777" w:rsidR="00F7475B" w:rsidRPr="00720521" w:rsidRDefault="00F7475B" w:rsidP="00F7475B">
            <w:pPr>
              <w:pStyle w:val="ab"/>
              <w:rPr>
                <w:sz w:val="22"/>
                <w:szCs w:val="22"/>
                <w:lang w:val="en-US"/>
              </w:rPr>
            </w:pPr>
            <w:r w:rsidRPr="0014612F">
              <w:rPr>
                <w:sz w:val="22"/>
                <w:szCs w:val="22"/>
              </w:rPr>
              <w:t>8(9</w:t>
            </w:r>
            <w:r>
              <w:rPr>
                <w:sz w:val="22"/>
                <w:szCs w:val="22"/>
                <w:lang w:val="en-US"/>
              </w:rPr>
              <w:t>67</w:t>
            </w:r>
            <w:r w:rsidRPr="0014612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val="en-US"/>
              </w:rPr>
              <w:t>256-59-09</w:t>
            </w:r>
          </w:p>
          <w:p w14:paraId="531777A6" w14:textId="60D755AB" w:rsidR="008C2737" w:rsidRPr="00BB2FD6" w:rsidRDefault="00F7475B" w:rsidP="00F7475B">
            <w:pPr>
              <w:pStyle w:val="ab"/>
            </w:pPr>
            <w:r>
              <w:rPr>
                <w:sz w:val="22"/>
                <w:szCs w:val="22"/>
                <w:lang w:val="en-US"/>
              </w:rPr>
              <w:t>89672565909</w:t>
            </w:r>
            <w:r w:rsidRPr="0014612F">
              <w:rPr>
                <w:sz w:val="22"/>
                <w:szCs w:val="22"/>
                <w:lang w:val="en-US"/>
              </w:rPr>
              <w:t>@mail.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</w:tr>
    </w:tbl>
    <w:p w14:paraId="49D05C34" w14:textId="77777777" w:rsidR="007457E1" w:rsidRDefault="007457E1" w:rsidP="007457E1">
      <w:pPr>
        <w:pStyle w:val="ad"/>
        <w:spacing w:after="0"/>
        <w:jc w:val="center"/>
        <w:rPr>
          <w:lang w:bidi="ru-RU"/>
        </w:rPr>
      </w:pPr>
    </w:p>
    <w:p w14:paraId="6D3A1FFF" w14:textId="7E6A29BE" w:rsidR="00752FC4" w:rsidRPr="00026350" w:rsidRDefault="0046797A" w:rsidP="0046797A">
      <w:pPr>
        <w:pStyle w:val="ad"/>
        <w:jc w:val="center"/>
        <w:rPr>
          <w:b/>
          <w:bCs/>
          <w:i/>
          <w:iCs/>
          <w:sz w:val="28"/>
          <w:szCs w:val="28"/>
        </w:rPr>
      </w:pPr>
      <w:r w:rsidRPr="00026350">
        <w:rPr>
          <w:b/>
          <w:bCs/>
          <w:i/>
          <w:iCs/>
          <w:sz w:val="28"/>
          <w:szCs w:val="28"/>
          <w:lang w:bidi="ru-RU"/>
        </w:rPr>
        <w:t>КОММЕРЧЕСКОЕ ПРЕДЛОЖЕНИЕ</w:t>
      </w:r>
    </w:p>
    <w:p w14:paraId="7BF3023F" w14:textId="28D2A2BA" w:rsidR="00026350" w:rsidRDefault="0046797A" w:rsidP="00026350">
      <w:pPr>
        <w:ind w:firstLine="720"/>
      </w:pPr>
      <w:r>
        <w:t>Наша компания специализируется</w:t>
      </w:r>
      <w:r w:rsidRPr="0046797A">
        <w:t xml:space="preserve"> </w:t>
      </w:r>
      <w:r>
        <w:t xml:space="preserve">на производстве полиэтиленовой упаковки, а также поставке сопутствующих упаковочных материалов. </w:t>
      </w:r>
      <w:r w:rsidR="007457E1">
        <w:t>Всегда готовы предложить кратчайшие сроки производства, качественную продукцию с соблюдением технических условий заказчика, а также всегда готовы подобрать подходящую упаковку для вашего бизнеса.</w:t>
      </w:r>
    </w:p>
    <w:p w14:paraId="33B987B9" w14:textId="77777777" w:rsidR="00BD02D8" w:rsidRDefault="00BD02D8" w:rsidP="00026350">
      <w:pPr>
        <w:ind w:firstLine="72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58"/>
        <w:gridCol w:w="2664"/>
      </w:tblGrid>
      <w:tr w:rsidR="007457E1" w14:paraId="2BB5A9F5" w14:textId="77777777" w:rsidTr="00F13F07">
        <w:tc>
          <w:tcPr>
            <w:tcW w:w="6658" w:type="dxa"/>
            <w:shd w:val="clear" w:color="auto" w:fill="auto"/>
          </w:tcPr>
          <w:p w14:paraId="65AD5052" w14:textId="096863D1" w:rsidR="007457E1" w:rsidRPr="00026350" w:rsidRDefault="007457E1" w:rsidP="007457E1">
            <w:pPr>
              <w:jc w:val="center"/>
              <w:rPr>
                <w:b/>
                <w:bCs/>
                <w:i/>
                <w:iCs/>
              </w:rPr>
            </w:pPr>
            <w:r w:rsidRPr="00026350">
              <w:rPr>
                <w:b/>
                <w:bCs/>
                <w:i/>
                <w:iCs/>
              </w:rPr>
              <w:t>НАИМЕНОВАНИЕ</w:t>
            </w:r>
          </w:p>
        </w:tc>
        <w:tc>
          <w:tcPr>
            <w:tcW w:w="2664" w:type="dxa"/>
            <w:shd w:val="clear" w:color="auto" w:fill="auto"/>
          </w:tcPr>
          <w:p w14:paraId="44EF4EFA" w14:textId="0DEC3C65" w:rsidR="007457E1" w:rsidRPr="00026350" w:rsidRDefault="00026350" w:rsidP="007457E1">
            <w:pPr>
              <w:jc w:val="center"/>
              <w:rPr>
                <w:b/>
                <w:bCs/>
                <w:i/>
                <w:iCs/>
              </w:rPr>
            </w:pPr>
            <w:r w:rsidRPr="00026350">
              <w:rPr>
                <w:b/>
                <w:bCs/>
                <w:i/>
                <w:iCs/>
              </w:rPr>
              <w:t>ЦЕНА</w:t>
            </w:r>
            <w:r w:rsidR="00B61791">
              <w:rPr>
                <w:b/>
                <w:bCs/>
                <w:i/>
                <w:iCs/>
              </w:rPr>
              <w:t xml:space="preserve"> с НДС</w:t>
            </w:r>
          </w:p>
        </w:tc>
      </w:tr>
      <w:tr w:rsidR="00A81254" w14:paraId="26D9A1BF" w14:textId="77777777" w:rsidTr="00F13F07">
        <w:trPr>
          <w:trHeight w:val="824"/>
        </w:trPr>
        <w:tc>
          <w:tcPr>
            <w:tcW w:w="6658" w:type="dxa"/>
            <w:shd w:val="clear" w:color="auto" w:fill="auto"/>
          </w:tcPr>
          <w:p w14:paraId="3FC2895E" w14:textId="77777777" w:rsidR="00A67638" w:rsidRDefault="00A67638" w:rsidP="00A81254"/>
          <w:p w14:paraId="586773A6" w14:textId="6F029BC8" w:rsidR="00DF0CA3" w:rsidRDefault="0098545E" w:rsidP="00A81254">
            <w:r>
              <w:t>Пакет ПСД 680*1650 мм 25 мкм, высший сорт</w:t>
            </w:r>
          </w:p>
        </w:tc>
        <w:tc>
          <w:tcPr>
            <w:tcW w:w="2664" w:type="dxa"/>
            <w:shd w:val="clear" w:color="auto" w:fill="auto"/>
          </w:tcPr>
          <w:p w14:paraId="377E4B9F" w14:textId="77777777" w:rsidR="00C62F23" w:rsidRDefault="00C62F23" w:rsidP="00A81254"/>
          <w:p w14:paraId="13CC7CBA" w14:textId="5956A223" w:rsidR="00A81254" w:rsidRDefault="0098545E" w:rsidP="00A81254">
            <w:r>
              <w:t>10,53</w:t>
            </w:r>
            <w:r w:rsidR="00FA17CE">
              <w:rPr>
                <w:lang w:val="en-US"/>
              </w:rPr>
              <w:t xml:space="preserve"> </w:t>
            </w:r>
            <w:r w:rsidR="00A81254">
              <w:t>руб/</w:t>
            </w:r>
            <w:r>
              <w:t>шт</w:t>
            </w:r>
          </w:p>
        </w:tc>
      </w:tr>
    </w:tbl>
    <w:p w14:paraId="4A6A9E89" w14:textId="77777777" w:rsidR="00476B21" w:rsidRDefault="00476B21" w:rsidP="00F13F07"/>
    <w:p w14:paraId="4319B68D" w14:textId="3A65C20D" w:rsidR="002D0530" w:rsidRPr="00BB2FD6" w:rsidRDefault="001963DB" w:rsidP="00F13F07">
      <w:r>
        <w:t xml:space="preserve">Цена с </w:t>
      </w:r>
      <w:r w:rsidR="00775DC5">
        <w:t xml:space="preserve">НДС и </w:t>
      </w:r>
      <w:r>
        <w:t>доставкой</w:t>
      </w:r>
      <w:r w:rsidR="0098545E">
        <w:t>, отсрочка 30 к.д.</w:t>
      </w:r>
    </w:p>
    <w:sectPr w:rsidR="002D0530" w:rsidRPr="00BB2FD6" w:rsidSect="007941E0">
      <w:footerReference w:type="default" r:id="rId12"/>
      <w:headerReference w:type="first" r:id="rId13"/>
      <w:footerReference w:type="first" r:id="rId14"/>
      <w:pgSz w:w="11906" w:h="16838" w:code="9"/>
      <w:pgMar w:top="709" w:right="1440" w:bottom="2520" w:left="113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537F" w14:textId="77777777" w:rsidR="004E5D24" w:rsidRDefault="004E5D24">
      <w:pPr>
        <w:spacing w:after="0" w:line="240" w:lineRule="auto"/>
      </w:pPr>
      <w:r>
        <w:separator/>
      </w:r>
    </w:p>
    <w:p w14:paraId="45342719" w14:textId="77777777" w:rsidR="004E5D24" w:rsidRDefault="004E5D24"/>
  </w:endnote>
  <w:endnote w:type="continuationSeparator" w:id="0">
    <w:p w14:paraId="556B5314" w14:textId="77777777" w:rsidR="004E5D24" w:rsidRDefault="004E5D24">
      <w:pPr>
        <w:spacing w:after="0" w:line="240" w:lineRule="auto"/>
      </w:pPr>
      <w:r>
        <w:continuationSeparator/>
      </w:r>
    </w:p>
    <w:p w14:paraId="115F13E4" w14:textId="77777777" w:rsidR="004E5D24" w:rsidRDefault="004E5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C435" w14:textId="1431D0AC" w:rsidR="00E5646A" w:rsidRPr="00BB2FD6" w:rsidRDefault="00A41791">
    <w:pPr>
      <w:pStyle w:val="a8"/>
    </w:pPr>
    <w:r>
      <w:rPr>
        <w:noProof/>
        <w:lang w:bidi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1F1161" wp14:editId="242AD11F">
              <wp:simplePos x="0" y="0"/>
              <wp:positionH relativeFrom="page">
                <wp:align>center</wp:align>
              </wp:positionH>
              <wp:positionV relativeFrom="paragraph">
                <wp:posOffset>63178</wp:posOffset>
              </wp:positionV>
              <wp:extent cx="4631376" cy="332509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376" cy="33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8FF9E" w14:textId="77777777" w:rsidR="00A41791" w:rsidRPr="00A41791" w:rsidRDefault="00A41791" w:rsidP="00A41791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4179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ООО “ПК “ПолимерПласт” ИНН 5003140968 КПП 500301001</w:t>
                          </w:r>
                        </w:p>
                        <w:p w14:paraId="4052F033" w14:textId="77777777" w:rsidR="00A41791" w:rsidRDefault="00A417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F116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0;margin-top:4.95pt;width:364.7pt;height:26.2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Fv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" filled="f" stroked="f" strokeweight=".5pt">
              <v:textbox>
                <w:txbxContent>
                  <w:p w14:paraId="49E8FF9E" w14:textId="77777777" w:rsidR="00A41791" w:rsidRPr="00A41791" w:rsidRDefault="00A41791" w:rsidP="00A41791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41791">
                      <w:rPr>
                        <w:b/>
                        <w:bCs/>
                        <w:sz w:val="24"/>
                        <w:szCs w:val="24"/>
                      </w:rPr>
                      <w:t>ООО “ПК “</w:t>
                    </w:r>
                    <w:proofErr w:type="spellStart"/>
                    <w:r w:rsidRPr="00A41791">
                      <w:rPr>
                        <w:b/>
                        <w:bCs/>
                        <w:sz w:val="24"/>
                        <w:szCs w:val="24"/>
                      </w:rPr>
                      <w:t>ПолимерПласт</w:t>
                    </w:r>
                    <w:proofErr w:type="spellEnd"/>
                    <w:r w:rsidRPr="00A41791">
                      <w:rPr>
                        <w:b/>
                        <w:bCs/>
                        <w:sz w:val="24"/>
                        <w:szCs w:val="24"/>
                      </w:rPr>
                      <w:t>” ИНН 5003140968 КПП 500301001</w:t>
                    </w:r>
                  </w:p>
                  <w:p w14:paraId="4052F033" w14:textId="77777777" w:rsidR="00A41791" w:rsidRDefault="00A41791"/>
                </w:txbxContent>
              </v:textbox>
              <w10:wrap anchorx="page"/>
            </v:shape>
          </w:pict>
        </mc:Fallback>
      </mc:AlternateContent>
    </w:r>
    <w:r w:rsidR="00A5578C" w:rsidRPr="00BB2FD6">
      <w:rPr>
        <w:noProof/>
        <w:lang w:bidi="ru-RU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B3DE7C6" wp14:editId="02DC79D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2540" b="1905"/>
              <wp:wrapNone/>
              <wp:docPr id="12" name="Группа 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Полилиния 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Полилиния 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Полилиния: Фигура 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2D20DB31" id="Группа 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">
              <v:shape id="Полилиния 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3494ba [3204]" stroked="f">
                <v:path arrowok="t" o:connecttype="custom" o:connectlocs="0,3923030;0,0;7779385,0;0,3923030" o:connectangles="0,0,0,0"/>
              </v:shape>
              <v:shape id="Полилиния 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58b6c0 [3205]" stroked="f">
                <v:path arrowok="t" o:connecttype="custom" o:connectlocs="0,3923030;0,3847587;4359875,0;7779385,0;0,3923030" o:connectangles="0,0,0,0,0"/>
              </v:shape>
              <v:shape id="Полилиния: Фигура 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75bda7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D23D0" w14:textId="77777777" w:rsidR="00752FC4" w:rsidRDefault="00752FC4" w:rsidP="00752FC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CBE76" w14:textId="77777777" w:rsidR="004E5D24" w:rsidRDefault="004E5D24">
      <w:pPr>
        <w:spacing w:after="0" w:line="240" w:lineRule="auto"/>
      </w:pPr>
      <w:r>
        <w:separator/>
      </w:r>
    </w:p>
    <w:p w14:paraId="11D37EC0" w14:textId="77777777" w:rsidR="004E5D24" w:rsidRDefault="004E5D24"/>
  </w:footnote>
  <w:footnote w:type="continuationSeparator" w:id="0">
    <w:p w14:paraId="46C01F47" w14:textId="77777777" w:rsidR="004E5D24" w:rsidRDefault="004E5D24">
      <w:pPr>
        <w:spacing w:after="0" w:line="240" w:lineRule="auto"/>
      </w:pPr>
      <w:r>
        <w:continuationSeparator/>
      </w:r>
    </w:p>
    <w:p w14:paraId="537CB1F2" w14:textId="77777777" w:rsidR="004E5D24" w:rsidRDefault="004E5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5B27" w14:textId="77777777" w:rsidR="009468D3" w:rsidRDefault="00CB0809">
    <w:pPr>
      <w:pStyle w:val="a6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4689D3" wp14:editId="322242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Группа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Полилиния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Полилиния: Форма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орма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Полилиния: Форма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Полилиния: фигура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Полилиния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Полилиния: фигура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Полилиния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B88E60" id="Группа 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">
              <v:shape id="Полилиния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Полилиния: Форма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Полилиния: Форма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Полилиния: Форма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Полилиния: фигура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Полилиния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Полилиния: фигура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Полилиния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CD52A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5827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2442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77177916">
    <w:abstractNumId w:val="9"/>
  </w:num>
  <w:num w:numId="2" w16cid:durableId="241372100">
    <w:abstractNumId w:val="7"/>
  </w:num>
  <w:num w:numId="3" w16cid:durableId="1303659136">
    <w:abstractNumId w:val="6"/>
  </w:num>
  <w:num w:numId="4" w16cid:durableId="153231483">
    <w:abstractNumId w:val="5"/>
  </w:num>
  <w:num w:numId="5" w16cid:durableId="69471446">
    <w:abstractNumId w:val="4"/>
  </w:num>
  <w:num w:numId="6" w16cid:durableId="780615438">
    <w:abstractNumId w:val="8"/>
  </w:num>
  <w:num w:numId="7" w16cid:durableId="355751">
    <w:abstractNumId w:val="3"/>
  </w:num>
  <w:num w:numId="8" w16cid:durableId="1678195706">
    <w:abstractNumId w:val="2"/>
  </w:num>
  <w:num w:numId="9" w16cid:durableId="1253010947">
    <w:abstractNumId w:val="1"/>
  </w:num>
  <w:num w:numId="10" w16cid:durableId="431708057">
    <w:abstractNumId w:val="0"/>
  </w:num>
  <w:num w:numId="11" w16cid:durableId="264657539">
    <w:abstractNumId w:val="11"/>
  </w:num>
  <w:num w:numId="12" w16cid:durableId="970549660">
    <w:abstractNumId w:val="10"/>
  </w:num>
  <w:num w:numId="13" w16cid:durableId="1952543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24"/>
    <w:rsid w:val="000115CE"/>
    <w:rsid w:val="00026350"/>
    <w:rsid w:val="00044251"/>
    <w:rsid w:val="000542C0"/>
    <w:rsid w:val="00055444"/>
    <w:rsid w:val="00063A84"/>
    <w:rsid w:val="0008211C"/>
    <w:rsid w:val="000828F4"/>
    <w:rsid w:val="00095354"/>
    <w:rsid w:val="000C0F89"/>
    <w:rsid w:val="000F1B5C"/>
    <w:rsid w:val="000F51EC"/>
    <w:rsid w:val="000F7122"/>
    <w:rsid w:val="00114A27"/>
    <w:rsid w:val="00140B9C"/>
    <w:rsid w:val="0014612F"/>
    <w:rsid w:val="0015215B"/>
    <w:rsid w:val="0016198A"/>
    <w:rsid w:val="001963DB"/>
    <w:rsid w:val="001B4EEF"/>
    <w:rsid w:val="001B689C"/>
    <w:rsid w:val="001F6C6C"/>
    <w:rsid w:val="00200635"/>
    <w:rsid w:val="0020113F"/>
    <w:rsid w:val="0024515F"/>
    <w:rsid w:val="00254E0D"/>
    <w:rsid w:val="002B092A"/>
    <w:rsid w:val="002C29B0"/>
    <w:rsid w:val="002C3885"/>
    <w:rsid w:val="002D0530"/>
    <w:rsid w:val="002E3477"/>
    <w:rsid w:val="00301877"/>
    <w:rsid w:val="00316F19"/>
    <w:rsid w:val="00345357"/>
    <w:rsid w:val="0038000D"/>
    <w:rsid w:val="0038229F"/>
    <w:rsid w:val="00385ACF"/>
    <w:rsid w:val="003A62D4"/>
    <w:rsid w:val="003B1371"/>
    <w:rsid w:val="003B2BFD"/>
    <w:rsid w:val="003D18B6"/>
    <w:rsid w:val="003D1F6E"/>
    <w:rsid w:val="00407569"/>
    <w:rsid w:val="00422757"/>
    <w:rsid w:val="00436E03"/>
    <w:rsid w:val="004532F9"/>
    <w:rsid w:val="004548E7"/>
    <w:rsid w:val="0046797A"/>
    <w:rsid w:val="00471C41"/>
    <w:rsid w:val="00475D96"/>
    <w:rsid w:val="00476B21"/>
    <w:rsid w:val="00477474"/>
    <w:rsid w:val="00480B7F"/>
    <w:rsid w:val="00486AE9"/>
    <w:rsid w:val="004A1893"/>
    <w:rsid w:val="004A333A"/>
    <w:rsid w:val="004A7164"/>
    <w:rsid w:val="004B5440"/>
    <w:rsid w:val="004B6B00"/>
    <w:rsid w:val="004C4A44"/>
    <w:rsid w:val="004C784E"/>
    <w:rsid w:val="004D767B"/>
    <w:rsid w:val="004E5D24"/>
    <w:rsid w:val="004F1517"/>
    <w:rsid w:val="004F284C"/>
    <w:rsid w:val="00506D75"/>
    <w:rsid w:val="005125BB"/>
    <w:rsid w:val="00525AFA"/>
    <w:rsid w:val="005264AB"/>
    <w:rsid w:val="00537F9C"/>
    <w:rsid w:val="0055629A"/>
    <w:rsid w:val="00572222"/>
    <w:rsid w:val="00587D41"/>
    <w:rsid w:val="00595264"/>
    <w:rsid w:val="005A5A1D"/>
    <w:rsid w:val="005A6233"/>
    <w:rsid w:val="005B2486"/>
    <w:rsid w:val="005B73AC"/>
    <w:rsid w:val="005D3DA6"/>
    <w:rsid w:val="005E598C"/>
    <w:rsid w:val="00616566"/>
    <w:rsid w:val="006340DC"/>
    <w:rsid w:val="006354C5"/>
    <w:rsid w:val="00642E91"/>
    <w:rsid w:val="0067706C"/>
    <w:rsid w:val="006B639E"/>
    <w:rsid w:val="006C3AF7"/>
    <w:rsid w:val="006D4BB2"/>
    <w:rsid w:val="006F6574"/>
    <w:rsid w:val="00744EA9"/>
    <w:rsid w:val="007457E1"/>
    <w:rsid w:val="0075167B"/>
    <w:rsid w:val="00751AD8"/>
    <w:rsid w:val="00752FC4"/>
    <w:rsid w:val="00757100"/>
    <w:rsid w:val="00757E9C"/>
    <w:rsid w:val="00765C06"/>
    <w:rsid w:val="00774C21"/>
    <w:rsid w:val="00775DC5"/>
    <w:rsid w:val="00781D6E"/>
    <w:rsid w:val="007941E0"/>
    <w:rsid w:val="007B4C91"/>
    <w:rsid w:val="007D70F7"/>
    <w:rsid w:val="00830C5F"/>
    <w:rsid w:val="00834A33"/>
    <w:rsid w:val="00835C31"/>
    <w:rsid w:val="00851606"/>
    <w:rsid w:val="00896EE1"/>
    <w:rsid w:val="008A3E02"/>
    <w:rsid w:val="008C1482"/>
    <w:rsid w:val="008C2737"/>
    <w:rsid w:val="008C605C"/>
    <w:rsid w:val="008D0AA7"/>
    <w:rsid w:val="008E187E"/>
    <w:rsid w:val="009032E6"/>
    <w:rsid w:val="0090401D"/>
    <w:rsid w:val="0090680E"/>
    <w:rsid w:val="00912A0A"/>
    <w:rsid w:val="00920BED"/>
    <w:rsid w:val="009240CE"/>
    <w:rsid w:val="00926534"/>
    <w:rsid w:val="009308E2"/>
    <w:rsid w:val="009468D3"/>
    <w:rsid w:val="00974511"/>
    <w:rsid w:val="0098545E"/>
    <w:rsid w:val="009E6110"/>
    <w:rsid w:val="00A1655F"/>
    <w:rsid w:val="00A17117"/>
    <w:rsid w:val="00A2293B"/>
    <w:rsid w:val="00A41791"/>
    <w:rsid w:val="00A5578C"/>
    <w:rsid w:val="00A67638"/>
    <w:rsid w:val="00A763AE"/>
    <w:rsid w:val="00A81254"/>
    <w:rsid w:val="00AC1A6E"/>
    <w:rsid w:val="00AD4099"/>
    <w:rsid w:val="00B21652"/>
    <w:rsid w:val="00B40F1A"/>
    <w:rsid w:val="00B61791"/>
    <w:rsid w:val="00B63133"/>
    <w:rsid w:val="00BA2D5F"/>
    <w:rsid w:val="00BB2FD6"/>
    <w:rsid w:val="00BC0F0A"/>
    <w:rsid w:val="00BD02D8"/>
    <w:rsid w:val="00C11980"/>
    <w:rsid w:val="00C27973"/>
    <w:rsid w:val="00C37964"/>
    <w:rsid w:val="00C556B6"/>
    <w:rsid w:val="00C62F23"/>
    <w:rsid w:val="00C74FDB"/>
    <w:rsid w:val="00C7685F"/>
    <w:rsid w:val="00C911E1"/>
    <w:rsid w:val="00CB0809"/>
    <w:rsid w:val="00CF01E3"/>
    <w:rsid w:val="00CF46CA"/>
    <w:rsid w:val="00D04123"/>
    <w:rsid w:val="00D06525"/>
    <w:rsid w:val="00D12E2B"/>
    <w:rsid w:val="00D149F1"/>
    <w:rsid w:val="00D36106"/>
    <w:rsid w:val="00D55D0C"/>
    <w:rsid w:val="00D7551F"/>
    <w:rsid w:val="00D97BFE"/>
    <w:rsid w:val="00DC7837"/>
    <w:rsid w:val="00DC7840"/>
    <w:rsid w:val="00DF0CA3"/>
    <w:rsid w:val="00E10E4B"/>
    <w:rsid w:val="00E5646A"/>
    <w:rsid w:val="00E61FD8"/>
    <w:rsid w:val="00E8513C"/>
    <w:rsid w:val="00EB61CA"/>
    <w:rsid w:val="00EF15F3"/>
    <w:rsid w:val="00EF72E7"/>
    <w:rsid w:val="00F13F07"/>
    <w:rsid w:val="00F374EA"/>
    <w:rsid w:val="00F52B5E"/>
    <w:rsid w:val="00F71D73"/>
    <w:rsid w:val="00F7475B"/>
    <w:rsid w:val="00F75914"/>
    <w:rsid w:val="00F763B1"/>
    <w:rsid w:val="00F851E3"/>
    <w:rsid w:val="00F95E2B"/>
    <w:rsid w:val="00FA11AA"/>
    <w:rsid w:val="00FA17CE"/>
    <w:rsid w:val="00FA402E"/>
    <w:rsid w:val="00FB3EE2"/>
    <w:rsid w:val="00FB49C2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A179B5C"/>
  <w15:chartTrackingRefBased/>
  <w15:docId w15:val="{C08FC4B0-B73F-4712-BF18-81700B4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ru-RU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240CE"/>
    <w:rPr>
      <w:rFonts w:ascii="Arial" w:hAnsi="Arial" w:cs="Arial"/>
      <w:color w:val="auto"/>
    </w:rPr>
  </w:style>
  <w:style w:type="paragraph" w:styleId="1">
    <w:name w:val="heading 1"/>
    <w:basedOn w:val="a2"/>
    <w:next w:val="a2"/>
    <w:link w:val="10"/>
    <w:uiPriority w:val="9"/>
    <w:semiHidden/>
    <w:rsid w:val="009240CE"/>
    <w:pPr>
      <w:keepNext/>
      <w:keepLines/>
      <w:spacing w:before="480" w:after="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rsid w:val="009240CE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9240CE"/>
    <w:pPr>
      <w:keepNext/>
      <w:keepLines/>
      <w:spacing w:before="40" w:after="0"/>
      <w:outlineLvl w:val="2"/>
    </w:pPr>
    <w:rPr>
      <w:rFonts w:eastAsiaTheme="majorEastAsia"/>
      <w:color w:val="1A49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9240CE"/>
    <w:pPr>
      <w:keepNext/>
      <w:keepLines/>
      <w:spacing w:before="40" w:after="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9240CE"/>
    <w:pPr>
      <w:keepNext/>
      <w:keepLines/>
      <w:spacing w:before="40" w:after="0"/>
      <w:outlineLvl w:val="4"/>
    </w:pPr>
    <w:rPr>
      <w:rFonts w:eastAsiaTheme="majorEastAsia"/>
      <w:color w:val="276E8B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240CE"/>
    <w:pPr>
      <w:keepNext/>
      <w:keepLines/>
      <w:spacing w:before="40" w:after="0"/>
      <w:outlineLvl w:val="5"/>
    </w:pPr>
    <w:rPr>
      <w:rFonts w:eastAsiaTheme="majorEastAsia"/>
      <w:color w:val="1A495C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240CE"/>
    <w:pPr>
      <w:keepNext/>
      <w:keepLines/>
      <w:spacing w:before="40" w:after="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240CE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240CE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semiHidden/>
    <w:rsid w:val="009240CE"/>
    <w:pPr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9240CE"/>
    <w:rPr>
      <w:rFonts w:ascii="Arial" w:hAnsi="Arial" w:cs="Arial"/>
      <w:color w:val="auto"/>
    </w:rPr>
  </w:style>
  <w:style w:type="paragraph" w:styleId="a8">
    <w:name w:val="footer"/>
    <w:basedOn w:val="a2"/>
    <w:link w:val="a9"/>
    <w:uiPriority w:val="99"/>
    <w:rsid w:val="009240CE"/>
    <w:pPr>
      <w:spacing w:after="0" w:line="240" w:lineRule="auto"/>
      <w:ind w:left="-720" w:right="-720"/>
      <w:jc w:val="center"/>
    </w:pPr>
    <w:rPr>
      <w:color w:val="265F65" w:themeColor="accent2" w:themeShade="80"/>
    </w:rPr>
  </w:style>
  <w:style w:type="character" w:customStyle="1" w:styleId="a9">
    <w:name w:val="Нижний колонтитул Знак"/>
    <w:basedOn w:val="a3"/>
    <w:link w:val="a8"/>
    <w:uiPriority w:val="99"/>
    <w:rsid w:val="009240CE"/>
    <w:rPr>
      <w:rFonts w:ascii="Arial" w:hAnsi="Arial" w:cs="Arial"/>
      <w:color w:val="265F65" w:themeColor="accent2" w:themeShade="80"/>
    </w:rPr>
  </w:style>
  <w:style w:type="character" w:styleId="aa">
    <w:name w:val="Placeholder Text"/>
    <w:basedOn w:val="a3"/>
    <w:uiPriority w:val="99"/>
    <w:semiHidden/>
    <w:rsid w:val="009240CE"/>
    <w:rPr>
      <w:rFonts w:ascii="Arial" w:hAnsi="Arial" w:cs="Arial"/>
      <w:color w:val="578793" w:themeColor="accent5" w:themeShade="BF"/>
      <w:sz w:val="22"/>
    </w:rPr>
  </w:style>
  <w:style w:type="paragraph" w:customStyle="1" w:styleId="ab">
    <w:name w:val="Контактные данные"/>
    <w:basedOn w:val="a2"/>
    <w:uiPriority w:val="3"/>
    <w:qFormat/>
    <w:rsid w:val="009240CE"/>
    <w:pPr>
      <w:spacing w:after="0"/>
      <w:jc w:val="right"/>
    </w:pPr>
    <w:rPr>
      <w:sz w:val="20"/>
      <w:szCs w:val="18"/>
    </w:rPr>
  </w:style>
  <w:style w:type="paragraph" w:styleId="ac">
    <w:name w:val="Date"/>
    <w:basedOn w:val="a2"/>
    <w:next w:val="ad"/>
    <w:link w:val="ae"/>
    <w:uiPriority w:val="4"/>
    <w:unhideWhenUsed/>
    <w:qFormat/>
    <w:rsid w:val="009240CE"/>
    <w:pPr>
      <w:spacing w:before="960" w:after="960"/>
    </w:pPr>
  </w:style>
  <w:style w:type="character" w:customStyle="1" w:styleId="ae">
    <w:name w:val="Дата Знак"/>
    <w:basedOn w:val="a3"/>
    <w:link w:val="ac"/>
    <w:uiPriority w:val="4"/>
    <w:rsid w:val="009240CE"/>
    <w:rPr>
      <w:rFonts w:ascii="Arial" w:hAnsi="Arial" w:cs="Arial"/>
      <w:color w:val="auto"/>
    </w:rPr>
  </w:style>
  <w:style w:type="paragraph" w:styleId="af">
    <w:name w:val="Closing"/>
    <w:basedOn w:val="a2"/>
    <w:next w:val="af0"/>
    <w:link w:val="af1"/>
    <w:uiPriority w:val="6"/>
    <w:unhideWhenUsed/>
    <w:qFormat/>
    <w:rsid w:val="009240CE"/>
    <w:pPr>
      <w:spacing w:after="960" w:line="240" w:lineRule="auto"/>
    </w:pPr>
  </w:style>
  <w:style w:type="character" w:customStyle="1" w:styleId="af1">
    <w:name w:val="Прощание Знак"/>
    <w:basedOn w:val="a3"/>
    <w:link w:val="af"/>
    <w:uiPriority w:val="6"/>
    <w:rsid w:val="009240CE"/>
    <w:rPr>
      <w:rFonts w:ascii="Arial" w:hAnsi="Arial" w:cs="Arial"/>
      <w:color w:val="auto"/>
    </w:rPr>
  </w:style>
  <w:style w:type="character" w:customStyle="1" w:styleId="10">
    <w:name w:val="Заголовок 1 Знак"/>
    <w:basedOn w:val="a3"/>
    <w:link w:val="1"/>
    <w:uiPriority w:val="9"/>
    <w:semiHidden/>
    <w:rsid w:val="009240CE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semiHidden/>
    <w:rsid w:val="009240CE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af2">
    <w:name w:val="Table Grid"/>
    <w:basedOn w:val="a4"/>
    <w:uiPriority w:val="59"/>
    <w:rsid w:val="0092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2"/>
    <w:link w:val="af4"/>
    <w:uiPriority w:val="99"/>
    <w:semiHidden/>
    <w:unhideWhenUsed/>
    <w:rsid w:val="009240C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9240CE"/>
    <w:rPr>
      <w:rFonts w:ascii="Segoe UI" w:hAnsi="Segoe UI" w:cs="Segoe UI"/>
      <w:color w:val="auto"/>
      <w:szCs w:val="18"/>
    </w:rPr>
  </w:style>
  <w:style w:type="paragraph" w:styleId="af5">
    <w:name w:val="Bibliography"/>
    <w:basedOn w:val="a2"/>
    <w:next w:val="a2"/>
    <w:uiPriority w:val="37"/>
    <w:semiHidden/>
    <w:unhideWhenUsed/>
    <w:rsid w:val="009240CE"/>
  </w:style>
  <w:style w:type="paragraph" w:styleId="af6">
    <w:name w:val="Block Text"/>
    <w:basedOn w:val="a2"/>
    <w:uiPriority w:val="99"/>
    <w:semiHidden/>
    <w:unhideWhenUsed/>
    <w:rsid w:val="009240CE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af7">
    <w:name w:val="Body Text"/>
    <w:basedOn w:val="a2"/>
    <w:link w:val="af8"/>
    <w:uiPriority w:val="99"/>
    <w:semiHidden/>
    <w:unhideWhenUsed/>
    <w:rsid w:val="009240CE"/>
    <w:pPr>
      <w:spacing w:after="120"/>
    </w:pPr>
  </w:style>
  <w:style w:type="character" w:customStyle="1" w:styleId="af8">
    <w:name w:val="Основной текст Знак"/>
    <w:basedOn w:val="a3"/>
    <w:link w:val="af7"/>
    <w:uiPriority w:val="99"/>
    <w:semiHidden/>
    <w:rsid w:val="009240CE"/>
    <w:rPr>
      <w:rFonts w:ascii="Arial" w:hAnsi="Arial" w:cs="Arial"/>
      <w:color w:val="auto"/>
    </w:rPr>
  </w:style>
  <w:style w:type="paragraph" w:styleId="23">
    <w:name w:val="Body Text 2"/>
    <w:basedOn w:val="a2"/>
    <w:link w:val="24"/>
    <w:uiPriority w:val="99"/>
    <w:semiHidden/>
    <w:unhideWhenUsed/>
    <w:rsid w:val="009240CE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9240CE"/>
    <w:rPr>
      <w:rFonts w:ascii="Arial" w:hAnsi="Arial" w:cs="Arial"/>
      <w:color w:val="auto"/>
    </w:rPr>
  </w:style>
  <w:style w:type="paragraph" w:styleId="33">
    <w:name w:val="Body Text 3"/>
    <w:basedOn w:val="a2"/>
    <w:link w:val="34"/>
    <w:uiPriority w:val="99"/>
    <w:semiHidden/>
    <w:unhideWhenUsed/>
    <w:rsid w:val="009240CE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240CE"/>
    <w:rPr>
      <w:rFonts w:ascii="Arial" w:hAnsi="Arial" w:cs="Arial"/>
      <w:color w:val="auto"/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9240CE"/>
    <w:pPr>
      <w:spacing w:after="3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9240CE"/>
    <w:rPr>
      <w:rFonts w:ascii="Arial" w:hAnsi="Arial" w:cs="Arial"/>
      <w:color w:val="auto"/>
    </w:rPr>
  </w:style>
  <w:style w:type="paragraph" w:styleId="afb">
    <w:name w:val="Body Text Indent"/>
    <w:basedOn w:val="a2"/>
    <w:link w:val="afc"/>
    <w:uiPriority w:val="99"/>
    <w:semiHidden/>
    <w:unhideWhenUsed/>
    <w:rsid w:val="009240CE"/>
    <w:pPr>
      <w:spacing w:after="120"/>
      <w:ind w:left="360"/>
    </w:pPr>
  </w:style>
  <w:style w:type="character" w:customStyle="1" w:styleId="afc">
    <w:name w:val="Основной текст с отступом Знак"/>
    <w:basedOn w:val="a3"/>
    <w:link w:val="afb"/>
    <w:uiPriority w:val="99"/>
    <w:semiHidden/>
    <w:rsid w:val="009240CE"/>
    <w:rPr>
      <w:rFonts w:ascii="Arial" w:hAnsi="Arial" w:cs="Arial"/>
      <w:color w:val="auto"/>
    </w:rPr>
  </w:style>
  <w:style w:type="paragraph" w:styleId="25">
    <w:name w:val="Body Text First Indent 2"/>
    <w:basedOn w:val="afb"/>
    <w:link w:val="26"/>
    <w:uiPriority w:val="99"/>
    <w:semiHidden/>
    <w:unhideWhenUsed/>
    <w:rsid w:val="009240CE"/>
    <w:pPr>
      <w:spacing w:after="300"/>
      <w:ind w:firstLine="360"/>
    </w:pPr>
  </w:style>
  <w:style w:type="character" w:customStyle="1" w:styleId="26">
    <w:name w:val="Красная строка 2 Знак"/>
    <w:basedOn w:val="afc"/>
    <w:link w:val="25"/>
    <w:uiPriority w:val="99"/>
    <w:semiHidden/>
    <w:rsid w:val="009240CE"/>
    <w:rPr>
      <w:rFonts w:ascii="Arial" w:hAnsi="Arial" w:cs="Arial"/>
      <w:color w:val="auto"/>
    </w:rPr>
  </w:style>
  <w:style w:type="paragraph" w:styleId="27">
    <w:name w:val="Body Text Indent 2"/>
    <w:basedOn w:val="a2"/>
    <w:link w:val="28"/>
    <w:uiPriority w:val="99"/>
    <w:semiHidden/>
    <w:unhideWhenUsed/>
    <w:rsid w:val="009240CE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9240CE"/>
    <w:rPr>
      <w:rFonts w:ascii="Arial" w:hAnsi="Arial" w:cs="Arial"/>
      <w:color w:val="auto"/>
    </w:rPr>
  </w:style>
  <w:style w:type="paragraph" w:styleId="35">
    <w:name w:val="Body Text Indent 3"/>
    <w:basedOn w:val="a2"/>
    <w:link w:val="36"/>
    <w:uiPriority w:val="99"/>
    <w:semiHidden/>
    <w:unhideWhenUsed/>
    <w:rsid w:val="009240CE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240CE"/>
    <w:rPr>
      <w:rFonts w:ascii="Arial" w:hAnsi="Arial" w:cs="Arial"/>
      <w:color w:val="auto"/>
      <w:szCs w:val="16"/>
    </w:rPr>
  </w:style>
  <w:style w:type="character" w:styleId="afd">
    <w:name w:val="Book Title"/>
    <w:basedOn w:val="a3"/>
    <w:uiPriority w:val="33"/>
    <w:semiHidden/>
    <w:qFormat/>
    <w:rsid w:val="009240CE"/>
    <w:rPr>
      <w:rFonts w:ascii="Arial" w:hAnsi="Arial" w:cs="Arial"/>
      <w:b/>
      <w:bCs/>
      <w:i/>
      <w:iCs/>
      <w:spacing w:val="5"/>
      <w:sz w:val="22"/>
    </w:rPr>
  </w:style>
  <w:style w:type="paragraph" w:styleId="afe">
    <w:name w:val="caption"/>
    <w:basedOn w:val="a2"/>
    <w:next w:val="a2"/>
    <w:uiPriority w:val="35"/>
    <w:semiHidden/>
    <w:unhideWhenUsed/>
    <w:qFormat/>
    <w:rsid w:val="009240CE"/>
    <w:pPr>
      <w:spacing w:after="200" w:line="240" w:lineRule="auto"/>
    </w:pPr>
    <w:rPr>
      <w:i/>
      <w:iCs/>
      <w:color w:val="373545" w:themeColor="text2"/>
      <w:szCs w:val="18"/>
    </w:rPr>
  </w:style>
  <w:style w:type="table" w:styleId="aff">
    <w:name w:val="Colorful Grid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aff0">
    <w:name w:val="Colorful List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aff1">
    <w:name w:val="Colorful Shading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3"/>
    <w:uiPriority w:val="99"/>
    <w:semiHidden/>
    <w:unhideWhenUsed/>
    <w:rsid w:val="009240CE"/>
    <w:rPr>
      <w:rFonts w:ascii="Arial" w:hAnsi="Arial" w:cs="Arial"/>
      <w:sz w:val="22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sid w:val="009240CE"/>
    <w:pPr>
      <w:spacing w:line="240" w:lineRule="auto"/>
    </w:pPr>
  </w:style>
  <w:style w:type="character" w:customStyle="1" w:styleId="aff4">
    <w:name w:val="Текст примечания Знак"/>
    <w:basedOn w:val="a3"/>
    <w:link w:val="aff3"/>
    <w:uiPriority w:val="99"/>
    <w:semiHidden/>
    <w:rsid w:val="009240CE"/>
    <w:rPr>
      <w:rFonts w:ascii="Arial" w:hAnsi="Arial" w:cs="Arial"/>
      <w:color w:val="auto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9240CE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240CE"/>
    <w:rPr>
      <w:rFonts w:ascii="Arial" w:hAnsi="Arial" w:cs="Arial"/>
      <w:b/>
      <w:bCs/>
      <w:color w:val="auto"/>
    </w:rPr>
  </w:style>
  <w:style w:type="table" w:styleId="aff7">
    <w:name w:val="Dark List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ff8">
    <w:name w:val="Document Map"/>
    <w:basedOn w:val="a2"/>
    <w:link w:val="aff9"/>
    <w:uiPriority w:val="99"/>
    <w:semiHidden/>
    <w:unhideWhenUsed/>
    <w:rsid w:val="009240C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9">
    <w:name w:val="Схема документа Знак"/>
    <w:basedOn w:val="a3"/>
    <w:link w:val="aff8"/>
    <w:uiPriority w:val="99"/>
    <w:semiHidden/>
    <w:rsid w:val="009240CE"/>
    <w:rPr>
      <w:rFonts w:ascii="Segoe UI" w:hAnsi="Segoe UI" w:cs="Segoe UI"/>
      <w:color w:val="auto"/>
      <w:szCs w:val="16"/>
    </w:rPr>
  </w:style>
  <w:style w:type="paragraph" w:styleId="affa">
    <w:name w:val="E-mail Signature"/>
    <w:basedOn w:val="a2"/>
    <w:link w:val="affb"/>
    <w:uiPriority w:val="99"/>
    <w:semiHidden/>
    <w:unhideWhenUsed/>
    <w:rsid w:val="009240CE"/>
    <w:pPr>
      <w:spacing w:after="0" w:line="240" w:lineRule="auto"/>
    </w:pPr>
  </w:style>
  <w:style w:type="character" w:customStyle="1" w:styleId="affb">
    <w:name w:val="Электронная подпись Знак"/>
    <w:basedOn w:val="a3"/>
    <w:link w:val="affa"/>
    <w:uiPriority w:val="99"/>
    <w:semiHidden/>
    <w:rsid w:val="009240CE"/>
    <w:rPr>
      <w:rFonts w:ascii="Arial" w:hAnsi="Arial" w:cs="Arial"/>
      <w:color w:val="auto"/>
    </w:rPr>
  </w:style>
  <w:style w:type="character" w:styleId="affc">
    <w:name w:val="Emphasis"/>
    <w:basedOn w:val="a3"/>
    <w:uiPriority w:val="20"/>
    <w:semiHidden/>
    <w:qFormat/>
    <w:rsid w:val="009240CE"/>
    <w:rPr>
      <w:rFonts w:ascii="Arial" w:hAnsi="Arial" w:cs="Arial"/>
      <w:i/>
      <w:iCs/>
      <w:sz w:val="22"/>
    </w:rPr>
  </w:style>
  <w:style w:type="character" w:styleId="affd">
    <w:name w:val="endnote reference"/>
    <w:basedOn w:val="a3"/>
    <w:uiPriority w:val="99"/>
    <w:semiHidden/>
    <w:unhideWhenUsed/>
    <w:rsid w:val="009240CE"/>
    <w:rPr>
      <w:rFonts w:ascii="Arial" w:hAnsi="Arial" w:cs="Arial"/>
      <w:sz w:val="22"/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9240CE"/>
    <w:pPr>
      <w:spacing w:after="0" w:line="240" w:lineRule="auto"/>
    </w:pPr>
  </w:style>
  <w:style w:type="character" w:customStyle="1" w:styleId="afff">
    <w:name w:val="Текст концевой сноски Знак"/>
    <w:basedOn w:val="a3"/>
    <w:link w:val="affe"/>
    <w:uiPriority w:val="99"/>
    <w:semiHidden/>
    <w:rsid w:val="009240CE"/>
    <w:rPr>
      <w:rFonts w:ascii="Arial" w:hAnsi="Arial" w:cs="Arial"/>
      <w:color w:val="auto"/>
    </w:rPr>
  </w:style>
  <w:style w:type="paragraph" w:styleId="afff0">
    <w:name w:val="envelope address"/>
    <w:basedOn w:val="a2"/>
    <w:uiPriority w:val="99"/>
    <w:semiHidden/>
    <w:unhideWhenUsed/>
    <w:rsid w:val="0092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9240CE"/>
    <w:pPr>
      <w:spacing w:after="0" w:line="240" w:lineRule="auto"/>
    </w:pPr>
    <w:rPr>
      <w:rFonts w:eastAsiaTheme="majorEastAsia"/>
    </w:rPr>
  </w:style>
  <w:style w:type="character" w:styleId="afff1">
    <w:name w:val="FollowedHyperlink"/>
    <w:basedOn w:val="a3"/>
    <w:uiPriority w:val="99"/>
    <w:semiHidden/>
    <w:unhideWhenUsed/>
    <w:rsid w:val="009240CE"/>
    <w:rPr>
      <w:rFonts w:ascii="Arial" w:hAnsi="Arial" w:cs="Arial"/>
      <w:color w:val="265F65" w:themeColor="accent2" w:themeShade="80"/>
      <w:sz w:val="22"/>
      <w:u w:val="single"/>
    </w:rPr>
  </w:style>
  <w:style w:type="character" w:styleId="afff2">
    <w:name w:val="footnote reference"/>
    <w:basedOn w:val="a3"/>
    <w:uiPriority w:val="99"/>
    <w:semiHidden/>
    <w:unhideWhenUsed/>
    <w:rsid w:val="009240CE"/>
    <w:rPr>
      <w:rFonts w:ascii="Arial" w:hAnsi="Arial" w:cs="Arial"/>
      <w:sz w:val="22"/>
      <w:vertAlign w:val="superscript"/>
    </w:rPr>
  </w:style>
  <w:style w:type="paragraph" w:styleId="afff3">
    <w:name w:val="footnote text"/>
    <w:basedOn w:val="a2"/>
    <w:link w:val="afff4"/>
    <w:uiPriority w:val="99"/>
    <w:semiHidden/>
    <w:unhideWhenUsed/>
    <w:rsid w:val="009240CE"/>
    <w:pPr>
      <w:spacing w:after="0" w:line="240" w:lineRule="auto"/>
    </w:pPr>
  </w:style>
  <w:style w:type="character" w:customStyle="1" w:styleId="afff4">
    <w:name w:val="Текст сноски Знак"/>
    <w:basedOn w:val="a3"/>
    <w:link w:val="afff3"/>
    <w:uiPriority w:val="99"/>
    <w:semiHidden/>
    <w:rsid w:val="009240CE"/>
    <w:rPr>
      <w:rFonts w:ascii="Arial" w:hAnsi="Arial" w:cs="Arial"/>
      <w:color w:val="auto"/>
    </w:rPr>
  </w:style>
  <w:style w:type="table" w:styleId="-13">
    <w:name w:val="Grid Table 1 Light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20">
    <w:name w:val="Grid Table 2 Accent 2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230">
    <w:name w:val="Grid Table 2 Accent 3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24">
    <w:name w:val="Grid Table 2 Accent 4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25">
    <w:name w:val="Grid Table 2 Accent 5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26">
    <w:name w:val="Grid Table 2 Accent 6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33">
    <w:name w:val="Grid Table 3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-43">
    <w:name w:val="Grid Table 4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420">
    <w:name w:val="Grid Table 4 Accent 2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430">
    <w:name w:val="Grid Table 4 Accent 3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4">
    <w:name w:val="Grid Table 4 Accent 4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45">
    <w:name w:val="Grid Table 4 Accent 5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46">
    <w:name w:val="Grid Table 4 Accent 6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53">
    <w:name w:val="Grid Table 5 Dark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-520">
    <w:name w:val="Grid Table 5 Dark Accent 2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-530">
    <w:name w:val="Grid Table 5 Dark Accent 3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-54">
    <w:name w:val="Grid Table 5 Dark Accent 4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-55">
    <w:name w:val="Grid Table 5 Dark Accent 5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-56">
    <w:name w:val="Grid Table 5 Dark Accent 6"/>
    <w:basedOn w:val="a4"/>
    <w:uiPriority w:val="5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-63">
    <w:name w:val="Grid Table 6 Colorful"/>
    <w:basedOn w:val="a4"/>
    <w:uiPriority w:val="51"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9240C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620">
    <w:name w:val="Grid Table 6 Colorful Accent 2"/>
    <w:basedOn w:val="a4"/>
    <w:uiPriority w:val="51"/>
    <w:rsid w:val="009240C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630">
    <w:name w:val="Grid Table 6 Colorful Accent 3"/>
    <w:basedOn w:val="a4"/>
    <w:uiPriority w:val="51"/>
    <w:rsid w:val="009240C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64">
    <w:name w:val="Grid Table 6 Colorful Accent 4"/>
    <w:basedOn w:val="a4"/>
    <w:uiPriority w:val="51"/>
    <w:rsid w:val="009240C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65">
    <w:name w:val="Grid Table 6 Colorful Accent 5"/>
    <w:basedOn w:val="a4"/>
    <w:uiPriority w:val="51"/>
    <w:rsid w:val="009240C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6">
    <w:name w:val="Grid Table 6 Colorful Accent 6"/>
    <w:basedOn w:val="a4"/>
    <w:uiPriority w:val="51"/>
    <w:rsid w:val="009240C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7">
    <w:name w:val="Grid Table 7 Colorful"/>
    <w:basedOn w:val="a4"/>
    <w:uiPriority w:val="52"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9240C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9240C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9240C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9240C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9240C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9240C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9240CE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9240CE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9240CE"/>
    <w:rPr>
      <w:rFonts w:ascii="Arial" w:eastAsiaTheme="majorEastAsia" w:hAnsi="Arial" w:cs="Arial"/>
      <w:color w:val="276E8B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9240CE"/>
    <w:rPr>
      <w:rFonts w:ascii="Arial" w:eastAsiaTheme="majorEastAsia" w:hAnsi="Arial" w:cs="Arial"/>
      <w:color w:val="1A495C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9240CE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9240CE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240CE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9240CE"/>
    <w:rPr>
      <w:rFonts w:ascii="Arial" w:hAnsi="Arial" w:cs="Arial"/>
      <w:sz w:val="22"/>
    </w:rPr>
  </w:style>
  <w:style w:type="paragraph" w:styleId="HTML0">
    <w:name w:val="HTML Address"/>
    <w:basedOn w:val="a2"/>
    <w:link w:val="HTML1"/>
    <w:uiPriority w:val="99"/>
    <w:semiHidden/>
    <w:unhideWhenUsed/>
    <w:rsid w:val="009240CE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9240CE"/>
    <w:rPr>
      <w:rFonts w:ascii="Arial" w:hAnsi="Arial" w:cs="Arial"/>
      <w:i/>
      <w:iCs/>
      <w:color w:val="auto"/>
    </w:rPr>
  </w:style>
  <w:style w:type="character" w:styleId="HTML2">
    <w:name w:val="HTML Cite"/>
    <w:basedOn w:val="a3"/>
    <w:uiPriority w:val="99"/>
    <w:semiHidden/>
    <w:unhideWhenUsed/>
    <w:rsid w:val="009240CE"/>
    <w:rPr>
      <w:rFonts w:ascii="Arial" w:hAnsi="Arial" w:cs="Arial"/>
      <w:i/>
      <w:iCs/>
      <w:sz w:val="22"/>
    </w:rPr>
  </w:style>
  <w:style w:type="character" w:styleId="HTML3">
    <w:name w:val="HTML Code"/>
    <w:basedOn w:val="a3"/>
    <w:uiPriority w:val="99"/>
    <w:semiHidden/>
    <w:unhideWhenUsed/>
    <w:rsid w:val="009240CE"/>
    <w:rPr>
      <w:rFonts w:ascii="Consolas" w:hAnsi="Consolas" w:cs="Arial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9240CE"/>
    <w:rPr>
      <w:rFonts w:ascii="Arial" w:hAnsi="Arial" w:cs="Arial"/>
      <w:i/>
      <w:iCs/>
      <w:sz w:val="22"/>
    </w:rPr>
  </w:style>
  <w:style w:type="character" w:styleId="HTML5">
    <w:name w:val="HTML Keyboard"/>
    <w:basedOn w:val="a3"/>
    <w:uiPriority w:val="99"/>
    <w:semiHidden/>
    <w:unhideWhenUsed/>
    <w:rsid w:val="009240CE"/>
    <w:rPr>
      <w:rFonts w:ascii="Consolas" w:hAnsi="Consolas" w:cs="Arial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9240CE"/>
    <w:pPr>
      <w:spacing w:after="0" w:line="240" w:lineRule="auto"/>
    </w:pPr>
    <w:rPr>
      <w:rFonts w:ascii="Consolas" w:hAnsi="Consolas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9240CE"/>
    <w:rPr>
      <w:rFonts w:ascii="Consolas" w:hAnsi="Consolas" w:cs="Arial"/>
      <w:color w:val="auto"/>
    </w:rPr>
  </w:style>
  <w:style w:type="character" w:styleId="HTML8">
    <w:name w:val="HTML Sample"/>
    <w:basedOn w:val="a3"/>
    <w:uiPriority w:val="99"/>
    <w:semiHidden/>
    <w:unhideWhenUsed/>
    <w:rsid w:val="009240CE"/>
    <w:rPr>
      <w:rFonts w:ascii="Consolas" w:hAnsi="Consolas" w:cs="Arial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9240CE"/>
    <w:rPr>
      <w:rFonts w:ascii="Consolas" w:hAnsi="Consolas" w:cs="Arial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9240CE"/>
    <w:rPr>
      <w:rFonts w:ascii="Arial" w:hAnsi="Arial" w:cs="Arial"/>
      <w:i/>
      <w:iCs/>
      <w:sz w:val="22"/>
    </w:rPr>
  </w:style>
  <w:style w:type="character" w:styleId="afff5">
    <w:name w:val="Hyperlink"/>
    <w:basedOn w:val="a3"/>
    <w:uiPriority w:val="99"/>
    <w:unhideWhenUsed/>
    <w:rsid w:val="009240CE"/>
    <w:rPr>
      <w:rFonts w:ascii="Arial" w:hAnsi="Arial" w:cs="Arial"/>
      <w:color w:val="3C4647" w:themeColor="accent4" w:themeShade="80"/>
      <w:sz w:val="22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400" w:hanging="200"/>
    </w:pPr>
  </w:style>
  <w:style w:type="paragraph" w:styleId="37">
    <w:name w:val="index 3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600" w:hanging="200"/>
    </w:pPr>
  </w:style>
  <w:style w:type="paragraph" w:styleId="43">
    <w:name w:val="index 4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800" w:hanging="200"/>
    </w:pPr>
  </w:style>
  <w:style w:type="paragraph" w:styleId="53">
    <w:name w:val="index 5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1000" w:hanging="200"/>
    </w:pPr>
  </w:style>
  <w:style w:type="paragraph" w:styleId="61">
    <w:name w:val="index 6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1200" w:hanging="200"/>
    </w:pPr>
  </w:style>
  <w:style w:type="paragraph" w:styleId="71">
    <w:name w:val="index 7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unhideWhenUsed/>
    <w:rsid w:val="009240CE"/>
    <w:pPr>
      <w:spacing w:after="0" w:line="240" w:lineRule="auto"/>
      <w:ind w:left="1800" w:hanging="200"/>
    </w:pPr>
  </w:style>
  <w:style w:type="paragraph" w:styleId="afff6">
    <w:name w:val="index heading"/>
    <w:basedOn w:val="a2"/>
    <w:next w:val="11"/>
    <w:uiPriority w:val="99"/>
    <w:semiHidden/>
    <w:unhideWhenUsed/>
    <w:rsid w:val="009240CE"/>
    <w:rPr>
      <w:rFonts w:eastAsiaTheme="majorEastAsia"/>
      <w:b/>
      <w:bCs/>
    </w:rPr>
  </w:style>
  <w:style w:type="character" w:styleId="afff7">
    <w:name w:val="Intense Emphasis"/>
    <w:basedOn w:val="a3"/>
    <w:uiPriority w:val="21"/>
    <w:semiHidden/>
    <w:qFormat/>
    <w:rsid w:val="009240CE"/>
    <w:rPr>
      <w:rFonts w:ascii="Arial" w:hAnsi="Arial" w:cs="Arial"/>
      <w:i/>
      <w:iCs/>
      <w:color w:val="276E8B" w:themeColor="accent1" w:themeShade="BF"/>
      <w:sz w:val="22"/>
    </w:rPr>
  </w:style>
  <w:style w:type="paragraph" w:styleId="afff8">
    <w:name w:val="Intense Quote"/>
    <w:basedOn w:val="a2"/>
    <w:next w:val="a2"/>
    <w:link w:val="afff9"/>
    <w:uiPriority w:val="30"/>
    <w:semiHidden/>
    <w:qFormat/>
    <w:rsid w:val="009240CE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afff9">
    <w:name w:val="Выделенная цитата Знак"/>
    <w:basedOn w:val="a3"/>
    <w:link w:val="afff8"/>
    <w:uiPriority w:val="30"/>
    <w:semiHidden/>
    <w:rsid w:val="009240CE"/>
    <w:rPr>
      <w:rFonts w:ascii="Arial" w:hAnsi="Arial" w:cs="Arial"/>
      <w:i/>
      <w:iCs/>
      <w:color w:val="276E8B" w:themeColor="accent1" w:themeShade="BF"/>
    </w:rPr>
  </w:style>
  <w:style w:type="character" w:styleId="afffa">
    <w:name w:val="Intense Reference"/>
    <w:basedOn w:val="a3"/>
    <w:uiPriority w:val="32"/>
    <w:semiHidden/>
    <w:qFormat/>
    <w:rsid w:val="009240CE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afffb">
    <w:name w:val="Light Grid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c">
    <w:name w:val="Light List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d">
    <w:name w:val="Light Shading"/>
    <w:basedOn w:val="a4"/>
    <w:uiPriority w:val="60"/>
    <w:semiHidden/>
    <w:unhideWhenUsed/>
    <w:rsid w:val="009240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9240C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9240C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9240C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9240C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9240C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9240C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9240CE"/>
    <w:rPr>
      <w:rFonts w:ascii="Arial" w:hAnsi="Arial" w:cs="Arial"/>
      <w:sz w:val="22"/>
    </w:rPr>
  </w:style>
  <w:style w:type="paragraph" w:styleId="affff">
    <w:name w:val="List"/>
    <w:basedOn w:val="a2"/>
    <w:uiPriority w:val="99"/>
    <w:semiHidden/>
    <w:unhideWhenUsed/>
    <w:rsid w:val="009240CE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9240C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9240CE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240CE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240C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9240CE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240CE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240CE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240CE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240CE"/>
    <w:pPr>
      <w:numPr>
        <w:numId w:val="5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9240CE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9240CE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9240C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240C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240C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9240CE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240CE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240CE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240CE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240CE"/>
    <w:pPr>
      <w:numPr>
        <w:numId w:val="10"/>
      </w:numPr>
      <w:contextualSpacing/>
    </w:pPr>
  </w:style>
  <w:style w:type="paragraph" w:styleId="affff1">
    <w:name w:val="List Paragraph"/>
    <w:basedOn w:val="a2"/>
    <w:uiPriority w:val="34"/>
    <w:semiHidden/>
    <w:qFormat/>
    <w:rsid w:val="009240CE"/>
    <w:pPr>
      <w:ind w:left="720"/>
      <w:contextualSpacing/>
    </w:pPr>
  </w:style>
  <w:style w:type="table" w:styleId="-1a">
    <w:name w:val="List Table 1 Light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121">
    <w:name w:val="List Table 1 Light Accent 2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131">
    <w:name w:val="List Table 1 Light Accent 3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140">
    <w:name w:val="List Table 1 Light Accent 4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150">
    <w:name w:val="List Table 1 Light Accent 5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160">
    <w:name w:val="List Table 1 Light Accent 6"/>
    <w:basedOn w:val="a4"/>
    <w:uiPriority w:val="46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2a">
    <w:name w:val="List Table 2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21">
    <w:name w:val="List Table 2 Accent 2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231">
    <w:name w:val="List Table 2 Accent 3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240">
    <w:name w:val="List Table 2 Accent 4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250">
    <w:name w:val="List Table 2 Accent 5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260">
    <w:name w:val="List Table 2 Accent 6"/>
    <w:basedOn w:val="a4"/>
    <w:uiPriority w:val="47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3a">
    <w:name w:val="List Table 3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421">
    <w:name w:val="List Table 4 Accent 2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431">
    <w:name w:val="List Table 4 Accent 3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40">
    <w:name w:val="List Table 4 Accent 4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450">
    <w:name w:val="List Table 4 Accent 5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460">
    <w:name w:val="List Table 4 Accent 6"/>
    <w:basedOn w:val="a4"/>
    <w:uiPriority w:val="49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5a">
    <w:name w:val="List Table 5 Dark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240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9240C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621">
    <w:name w:val="List Table 6 Colorful Accent 2"/>
    <w:basedOn w:val="a4"/>
    <w:uiPriority w:val="51"/>
    <w:rsid w:val="009240C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631">
    <w:name w:val="List Table 6 Colorful Accent 3"/>
    <w:basedOn w:val="a4"/>
    <w:uiPriority w:val="51"/>
    <w:rsid w:val="009240C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640">
    <w:name w:val="List Table 6 Colorful Accent 4"/>
    <w:basedOn w:val="a4"/>
    <w:uiPriority w:val="51"/>
    <w:rsid w:val="009240C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650">
    <w:name w:val="List Table 6 Colorful Accent 5"/>
    <w:basedOn w:val="a4"/>
    <w:uiPriority w:val="51"/>
    <w:rsid w:val="009240C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60">
    <w:name w:val="List Table 6 Colorful Accent 6"/>
    <w:basedOn w:val="a4"/>
    <w:uiPriority w:val="51"/>
    <w:rsid w:val="009240C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-70">
    <w:name w:val="List Table 7 Colorful"/>
    <w:basedOn w:val="a4"/>
    <w:uiPriority w:val="52"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9240C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9240C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9240C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9240C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9240C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9240C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9240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9240CE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12">
    <w:name w:val="Medium Grid 1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9240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9240CE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9240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9240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9240CE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affff6">
    <w:name w:val="No Spacing"/>
    <w:uiPriority w:val="1"/>
    <w:semiHidden/>
    <w:unhideWhenUsed/>
    <w:qFormat/>
    <w:rsid w:val="009240CE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affff7">
    <w:name w:val="Normal (Web)"/>
    <w:basedOn w:val="a2"/>
    <w:uiPriority w:val="99"/>
    <w:semiHidden/>
    <w:unhideWhenUsed/>
    <w:rsid w:val="009240CE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9240CE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240CE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240CE"/>
    <w:rPr>
      <w:rFonts w:ascii="Arial" w:hAnsi="Arial" w:cs="Arial"/>
      <w:color w:val="auto"/>
    </w:rPr>
  </w:style>
  <w:style w:type="character" w:styleId="affffb">
    <w:name w:val="page number"/>
    <w:basedOn w:val="a3"/>
    <w:uiPriority w:val="99"/>
    <w:semiHidden/>
    <w:unhideWhenUsed/>
    <w:rsid w:val="009240CE"/>
    <w:rPr>
      <w:rFonts w:ascii="Arial" w:hAnsi="Arial" w:cs="Arial"/>
      <w:sz w:val="22"/>
    </w:rPr>
  </w:style>
  <w:style w:type="table" w:styleId="15">
    <w:name w:val="Plain Table 1"/>
    <w:basedOn w:val="a4"/>
    <w:uiPriority w:val="40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1"/>
    <w:rsid w:val="009240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2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3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4"/>
    <w:rsid w:val="009240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9240CE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9240CE"/>
    <w:rPr>
      <w:rFonts w:ascii="Consolas" w:hAnsi="Consolas" w:cs="Arial"/>
      <w:color w:val="auto"/>
      <w:szCs w:val="21"/>
    </w:rPr>
  </w:style>
  <w:style w:type="paragraph" w:styleId="2f1">
    <w:name w:val="Quote"/>
    <w:basedOn w:val="a2"/>
    <w:next w:val="a2"/>
    <w:link w:val="2f2"/>
    <w:uiPriority w:val="29"/>
    <w:semiHidden/>
    <w:qFormat/>
    <w:rsid w:val="009240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3"/>
    <w:link w:val="2f1"/>
    <w:uiPriority w:val="29"/>
    <w:semiHidden/>
    <w:rsid w:val="009240CE"/>
    <w:rPr>
      <w:rFonts w:ascii="Arial" w:hAnsi="Arial" w:cs="Arial"/>
      <w:i/>
      <w:iCs/>
      <w:color w:val="404040" w:themeColor="text1" w:themeTint="BF"/>
    </w:rPr>
  </w:style>
  <w:style w:type="paragraph" w:styleId="ad">
    <w:name w:val="Salutation"/>
    <w:basedOn w:val="a2"/>
    <w:next w:val="a2"/>
    <w:link w:val="affffe"/>
    <w:uiPriority w:val="5"/>
    <w:qFormat/>
    <w:rsid w:val="009240CE"/>
  </w:style>
  <w:style w:type="character" w:customStyle="1" w:styleId="affffe">
    <w:name w:val="Приветствие Знак"/>
    <w:basedOn w:val="a3"/>
    <w:link w:val="ad"/>
    <w:uiPriority w:val="5"/>
    <w:rsid w:val="009240CE"/>
    <w:rPr>
      <w:rFonts w:ascii="Arial" w:hAnsi="Arial" w:cs="Arial"/>
      <w:color w:val="auto"/>
    </w:rPr>
  </w:style>
  <w:style w:type="paragraph" w:styleId="af0">
    <w:name w:val="Signature"/>
    <w:basedOn w:val="a2"/>
    <w:next w:val="a2"/>
    <w:link w:val="afffff"/>
    <w:uiPriority w:val="7"/>
    <w:qFormat/>
    <w:rsid w:val="009240CE"/>
    <w:pPr>
      <w:contextualSpacing/>
    </w:pPr>
  </w:style>
  <w:style w:type="character" w:customStyle="1" w:styleId="afffff">
    <w:name w:val="Подпись Знак"/>
    <w:basedOn w:val="a3"/>
    <w:link w:val="af0"/>
    <w:uiPriority w:val="7"/>
    <w:rsid w:val="009240CE"/>
    <w:rPr>
      <w:rFonts w:ascii="Arial" w:hAnsi="Arial" w:cs="Arial"/>
      <w:color w:val="auto"/>
    </w:rPr>
  </w:style>
  <w:style w:type="character" w:styleId="afffff0">
    <w:name w:val="Strong"/>
    <w:basedOn w:val="a3"/>
    <w:uiPriority w:val="19"/>
    <w:semiHidden/>
    <w:qFormat/>
    <w:rsid w:val="009240CE"/>
    <w:rPr>
      <w:rFonts w:ascii="Arial" w:hAnsi="Arial" w:cs="Arial"/>
      <w:b/>
      <w:bCs/>
      <w:sz w:val="22"/>
    </w:rPr>
  </w:style>
  <w:style w:type="paragraph" w:styleId="afffff1">
    <w:name w:val="Subtitle"/>
    <w:basedOn w:val="a2"/>
    <w:next w:val="a2"/>
    <w:link w:val="afffff2"/>
    <w:uiPriority w:val="11"/>
    <w:semiHidden/>
    <w:unhideWhenUsed/>
    <w:qFormat/>
    <w:rsid w:val="009240C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2">
    <w:name w:val="Подзаголовок Знак"/>
    <w:basedOn w:val="a3"/>
    <w:link w:val="afffff1"/>
    <w:uiPriority w:val="11"/>
    <w:semiHidden/>
    <w:rsid w:val="009240CE"/>
    <w:rPr>
      <w:rFonts w:ascii="Arial" w:hAnsi="Arial" w:cs="Arial"/>
      <w:color w:val="5A5A5A" w:themeColor="text1" w:themeTint="A5"/>
      <w:spacing w:val="15"/>
    </w:rPr>
  </w:style>
  <w:style w:type="character" w:styleId="afffff3">
    <w:name w:val="Subtle Emphasis"/>
    <w:basedOn w:val="a3"/>
    <w:uiPriority w:val="19"/>
    <w:semiHidden/>
    <w:qFormat/>
    <w:rsid w:val="009240CE"/>
    <w:rPr>
      <w:rFonts w:ascii="Arial" w:hAnsi="Arial" w:cs="Arial"/>
      <w:i/>
      <w:iCs/>
      <w:color w:val="404040" w:themeColor="text1" w:themeTint="BF"/>
      <w:sz w:val="22"/>
    </w:rPr>
  </w:style>
  <w:style w:type="character" w:styleId="afffff4">
    <w:name w:val="Subtle Reference"/>
    <w:basedOn w:val="a3"/>
    <w:uiPriority w:val="31"/>
    <w:semiHidden/>
    <w:qFormat/>
    <w:rsid w:val="009240CE"/>
    <w:rPr>
      <w:rFonts w:ascii="Arial" w:hAnsi="Arial" w:cs="Arial"/>
      <w:smallCaps/>
      <w:color w:val="5A5A5A" w:themeColor="text1" w:themeTint="A5"/>
      <w:sz w:val="22"/>
    </w:rPr>
  </w:style>
  <w:style w:type="table" w:styleId="16">
    <w:name w:val="Table 3D effects 1"/>
    <w:basedOn w:val="a4"/>
    <w:uiPriority w:val="99"/>
    <w:semiHidden/>
    <w:unhideWhenUsed/>
    <w:rsid w:val="009240C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9240C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9240C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9240C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9240C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9240C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9240C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9240C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9240C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9240C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240C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240C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9240C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9240C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9240C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9240C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240C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240C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240C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240C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5"/>
    <w:rsid w:val="009240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9240C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9240C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9240C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9240C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9240C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240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9240CE"/>
    <w:pPr>
      <w:spacing w:after="0"/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9240CE"/>
    <w:pPr>
      <w:spacing w:after="0"/>
    </w:pPr>
  </w:style>
  <w:style w:type="table" w:styleId="afffffa">
    <w:name w:val="Table Professional"/>
    <w:basedOn w:val="a4"/>
    <w:uiPriority w:val="99"/>
    <w:semiHidden/>
    <w:unhideWhenUsed/>
    <w:rsid w:val="009240C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9240C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9240C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240C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9240C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92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9240C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9240C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9240C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itle"/>
    <w:basedOn w:val="a2"/>
    <w:next w:val="a2"/>
    <w:link w:val="afffffd"/>
    <w:uiPriority w:val="10"/>
    <w:semiHidden/>
    <w:qFormat/>
    <w:rsid w:val="009240CE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fffd">
    <w:name w:val="Заголовок Знак"/>
    <w:basedOn w:val="a3"/>
    <w:link w:val="afffffc"/>
    <w:uiPriority w:val="10"/>
    <w:semiHidden/>
    <w:rsid w:val="009240CE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afffffe">
    <w:name w:val="toa heading"/>
    <w:basedOn w:val="a2"/>
    <w:next w:val="a2"/>
    <w:uiPriority w:val="99"/>
    <w:semiHidden/>
    <w:unhideWhenUsed/>
    <w:rsid w:val="009240CE"/>
    <w:pPr>
      <w:spacing w:before="120"/>
    </w:pPr>
    <w:rPr>
      <w:rFonts w:eastAsiaTheme="majorEastAsia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9240CE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9240CE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9240CE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9240CE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9240CE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9240CE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9240CE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9240CE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9240CE"/>
    <w:pPr>
      <w:spacing w:after="100"/>
      <w:ind w:left="1760"/>
    </w:pPr>
  </w:style>
  <w:style w:type="paragraph" w:styleId="affffff">
    <w:name w:val="TOC Heading"/>
    <w:basedOn w:val="1"/>
    <w:next w:val="a2"/>
    <w:uiPriority w:val="39"/>
    <w:semiHidden/>
    <w:unhideWhenUsed/>
    <w:qFormat/>
    <w:rsid w:val="009240CE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affffff0">
    <w:name w:val="Mention"/>
    <w:basedOn w:val="a3"/>
    <w:uiPriority w:val="99"/>
    <w:semiHidden/>
    <w:unhideWhenUsed/>
    <w:rsid w:val="009240CE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240CE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9240CE"/>
    <w:pPr>
      <w:numPr>
        <w:numId w:val="12"/>
      </w:numPr>
    </w:pPr>
  </w:style>
  <w:style w:type="character" w:styleId="affffff1">
    <w:name w:val="Hashtag"/>
    <w:basedOn w:val="a3"/>
    <w:uiPriority w:val="99"/>
    <w:semiHidden/>
    <w:unhideWhenUsed/>
    <w:rsid w:val="009240CE"/>
    <w:rPr>
      <w:rFonts w:ascii="Arial" w:hAnsi="Arial" w:cs="Arial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9240CE"/>
    <w:pPr>
      <w:numPr>
        <w:numId w:val="13"/>
      </w:numPr>
    </w:pPr>
  </w:style>
  <w:style w:type="character" w:styleId="-">
    <w:name w:val="Smart Hyperlink"/>
    <w:basedOn w:val="a3"/>
    <w:uiPriority w:val="99"/>
    <w:semiHidden/>
    <w:unhideWhenUsed/>
    <w:rsid w:val="009240CE"/>
    <w:rPr>
      <w:rFonts w:ascii="Arial" w:hAnsi="Arial" w:cs="Arial"/>
      <w:u w:val="dotted"/>
    </w:rPr>
  </w:style>
  <w:style w:type="character" w:styleId="affffff2">
    <w:name w:val="Unresolved Mention"/>
    <w:basedOn w:val="a3"/>
    <w:uiPriority w:val="99"/>
    <w:semiHidden/>
    <w:unhideWhenUsed/>
    <w:rsid w:val="009240CE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041;&#1083;&#1072;&#1085;&#1082;%20&#1087;&#1080;&#1089;&#1100;&#1084;&#1072;%20(&#1079;&#1077;&#1084;&#1083;&#1080;&#1089;&#1090;&#1099;&#1077;%20&#1090;&#1086;&#1085;&#1072;).dotx" TargetMode="External"/></Relationships>
</file>

<file path=word/theme/theme1.xml><?xml version="1.0" encoding="utf-8"?>
<a:theme xmlns:a="http://schemas.openxmlformats.org/drawingml/2006/main" name="Personal Letterhead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DC305AE-E89E-4703-955F-1C96B90A1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(землистые тона).dotx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2024-10-08T10:48:00Z</dcterms:created>
  <dcterms:modified xsi:type="dcterms:W3CDTF">2024-10-08T10:48:00Z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